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Business Law:  Crimes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crime for which the punishment is less than one year in prison and the possibility of a fine is a _______________.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mental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taking of money or goods of value from a person against their will, by force or fear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crime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Forcible restraint or restriction is called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felony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stealing goods from a store is called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misdemeanor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tort is a _______wrong for which the court will give a remedy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duress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act, committed or omitted, in violation of a public law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shoplifting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Arson is the malicious or fraudulent __________ of property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civil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difference between a felony and a misdemeanor is that a _____________is an offense punishable by more than one year in prison.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forgery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Embezzlement is the deprivation of another's property through breach of a relationship of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burglary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false making or altering of a writing without permission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burning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breaking and entering of a structure with intent to commit a felony is called _______________.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trust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"Mens re" means the ____________ element required for a crime.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robbery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Law:  Crimes</dc:title>
  <dcterms:created xsi:type="dcterms:W3CDTF">2021-10-11T02:42:28Z</dcterms:created>
  <dcterms:modified xsi:type="dcterms:W3CDTF">2021-10-11T02:42:28Z</dcterms:modified>
</cp:coreProperties>
</file>