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settling of a dispute by submitting it to a disinterested third party who renders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published or publicly spoken that causes injury to another's good name, reputation,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parties attempt to settle their dispute informally, with or without attorneys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Unlawful pressure brought to bear on a person, causing the person to perform an act that she or he would not otherwise perform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wrongful act that results in harm or injury to another and leads to civil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resolving a dispute through the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exclusive right of an author or originator of a literary or artistic production to publish, print, sell, or otherwise use that production for a statutory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refraining from an action that one has a legal right to undertake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Statements by the plaintiff and the defendant that detail the facts, charges, and defenses of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wrongful taking and carrying away of another person’s personal property with the intent to permanently deprive the owner of that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Crossword Puzzle</dc:title>
  <dcterms:created xsi:type="dcterms:W3CDTF">2021-10-11T02:41:48Z</dcterms:created>
  <dcterms:modified xsi:type="dcterms:W3CDTF">2021-10-11T02:41:48Z</dcterms:modified>
</cp:coreProperties>
</file>