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Law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encumbrance on a property to satisfy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Testimony of a party to a lawsuit taken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governing electronic communications and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Defamation in oral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distinctive word, symbol, or design that identifies a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draft ordering a bank to pay a certain amount of funds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to fulfill obligations of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of law that defines and punishes wrongful acts against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crime such as arson or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law dealing with definition and enforcement of public and private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principles and values applied to social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transfer of the right to posses or use goods for a period of time in exchange for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Terms</dc:title>
  <dcterms:created xsi:type="dcterms:W3CDTF">2021-10-11T02:41:31Z</dcterms:created>
  <dcterms:modified xsi:type="dcterms:W3CDTF">2021-10-11T02:41:31Z</dcterms:modified>
</cp:coreProperties>
</file>