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written statement of facts sworn to or made under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really exists a known thing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having knowledge or or having evidence to do with a case being tried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criminal accusation that has not been proven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injured party who brings legal action against the alleged wrongdoer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decision in a criminal case that the prosecution has not been able to prove the defendant is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ides that every person involved in a legal dispute is entitled to a fair hearing or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violation of law, duty or other form of obligation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legal obligation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lawyer admitted to practice law in at least one jurisdiction to perform criminal and civil legal functions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 criminal lawsuit brought to enforce a right or redress a wrong- usually involves two parties against each other no jury is needed - ex divorce,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formal accusation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proof of what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lawsuit brought by a prosecutor employed by federal, starte or local government - involves a jury - ex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that a witness in untruthful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leagle responsibility - obligation to do or not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questioning of a witness by a 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guilty or responsible for an action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legal document filed in a civil lawsuit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evidence given by a witness under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injuries or losses suffered by one person due to the fault of another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Law</dc:title>
  <dcterms:created xsi:type="dcterms:W3CDTF">2021-10-11T02:42:17Z</dcterms:created>
  <dcterms:modified xsi:type="dcterms:W3CDTF">2021-10-11T02:42:17Z</dcterms:modified>
</cp:coreProperties>
</file>