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Law chapters 18-20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contract in which payments due are made periodically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Goods that conform to contract specifications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passing of title to property from the seller to the buyer for a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condition in which a person's liabilities exceed the value of his or her assets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transfers the right to the possession and use of goods to another in exchange for payments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engaged in the purchase and sale of goods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Property that has physical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Paper exchanged in the regular course of business that evidences the right to possession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Property that cannot be seen or touched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Within a specified time period, or if no time period is specified, within a reasonable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contract to sell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to whom goods are entrusted by a bailor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express designation of the goods provided in the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acquires the right to the possession and use of goods in exchange for rental payments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Law chapters 18-20</dc:title>
  <dcterms:created xsi:type="dcterms:W3CDTF">2021-10-11T02:41:25Z</dcterms:created>
  <dcterms:modified xsi:type="dcterms:W3CDTF">2021-10-11T02:41:25Z</dcterms:modified>
</cp:coreProperties>
</file>