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Lending Regulations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prohibits insiders (directors and executive officers) from receiving favorable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requires reporting of loans secured by residential real estate (including investment 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requires certain business reasons to pull personal credit report, limits information being reported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requires ID of customer and monitoring of customer activity for suspicious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requires reporting of commercial loans $1 milion or 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protections for those called to active duty, including business loan obligations if personally guaranteed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prohibits discrimination in all aspects of lending process, includin commercial loans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requires assessment of flood risks for all loans secured by real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requires independant assessment of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prohibits doing business with prohibited individuals and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Lending Regulations</dc:title>
  <dcterms:created xsi:type="dcterms:W3CDTF">2021-10-11T02:42:17Z</dcterms:created>
  <dcterms:modified xsi:type="dcterms:W3CDTF">2021-10-11T02:42:17Z</dcterms:modified>
</cp:coreProperties>
</file>