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Business, MGT, &amp; Admin.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focus in a career cluster?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Customers who buy a business' products and/or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selling of a product to customers?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reviews financial information to ensure that is is accurate and complete?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tracks and documents a company's financial activities and creates financial reports?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management of money and things that are worth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pay an employee receives?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Features employers offer in addition to pay, such as health insurance?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recording of financial information and transactions?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Organizing and overseeing the running of something, such as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company that sells products or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organizational and support services that make something possible, such as running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owed to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marketing that consists of paid messages that call the audience's attention to a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Hires employees and handles their paperwork, records, benefits, complaints and more of a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analyzes budgets to make sure they are correct and acceptable?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combination of ways in which companies research, plan for, and communicate with potential customers?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tracking and documenting of money or things that are worth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the employees of a company?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management    </w:t>
      </w:r>
      <w:r>
        <w:t xml:space="preserve">   administration     </w:t>
      </w:r>
      <w:r>
        <w:t xml:space="preserve">   career pathway    </w:t>
      </w:r>
      <w:r>
        <w:t xml:space="preserve">   consumers    </w:t>
      </w:r>
      <w:r>
        <w:t xml:space="preserve">   budget analyst     </w:t>
      </w:r>
      <w:r>
        <w:t xml:space="preserve">   accounting     </w:t>
      </w:r>
      <w:r>
        <w:t xml:space="preserve">   taxes     </w:t>
      </w:r>
      <w:r>
        <w:t xml:space="preserve">   finance     </w:t>
      </w:r>
      <w:r>
        <w:t xml:space="preserve">   accountant     </w:t>
      </w:r>
      <w:r>
        <w:t xml:space="preserve">   auditor    </w:t>
      </w:r>
      <w:r>
        <w:t xml:space="preserve">   bookkeeping    </w:t>
      </w:r>
      <w:r>
        <w:t xml:space="preserve">   marketing    </w:t>
      </w:r>
      <w:r>
        <w:t xml:space="preserve">   advertising    </w:t>
      </w:r>
      <w:r>
        <w:t xml:space="preserve">   sales    </w:t>
      </w:r>
      <w:r>
        <w:t xml:space="preserve">   personnel    </w:t>
      </w:r>
      <w:r>
        <w:t xml:space="preserve">   human resources    </w:t>
      </w:r>
      <w:r>
        <w:t xml:space="preserve">   compensation    </w:t>
      </w:r>
      <w:r>
        <w:t xml:space="preserve">   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Business, MGT, &amp; Admin.</dc:title>
  <dcterms:created xsi:type="dcterms:W3CDTF">2021-11-16T03:27:39Z</dcterms:created>
  <dcterms:modified xsi:type="dcterms:W3CDTF">2021-11-16T03:27:39Z</dcterms:modified>
</cp:coreProperties>
</file>