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market where the initial shares of a public company are first floated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earn an income from shares by either selling stock, or receiving ___ (plural, 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the exclusive owner of a business. they are entitled to keep all profits for themself after tax has been paid, but has unlimited liability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Hong Kong stockmarket index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 with a decline and a drop in share prices and demand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stock in a corporation which has a great reputation, is reliable and operates well (plural, 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companies like McDonald's are known as 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availability of liquid assets to a market or company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sets up a business(es), taking on the financial risks in hope of profit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is the share price of a share when it is floated on the secondary market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P's of marketing include price, placement, product and 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Australian share market (abbreviated)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 Crossword</dc:title>
  <dcterms:created xsi:type="dcterms:W3CDTF">2022-08-17T21:24:48Z</dcterms:created>
  <dcterms:modified xsi:type="dcterms:W3CDTF">2022-08-17T21:24:48Z</dcterms:modified>
</cp:coreProperties>
</file>