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Business Management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clean air 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acts as a link between between 2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protects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of articles on large scale using machines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right to a minimum wage and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cooperative society business or enterprise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 business to restore and maintain how clean our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machine that ________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that makes a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events are rarely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business where income and losses are taxed on the individual persons income tax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states upermanagement commands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business that makes facilities able to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law to keep kids out of unsafe working conditions for their safety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federal clean air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keeping farmers safe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where you have a license to sell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organized for purpose other than making profit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operation between two or kore individuals who share management and profits.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business type where you can enter contracts, load and borrow money, sue and be sued, own assets and pay taxes.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Management Terms </dc:title>
  <dcterms:created xsi:type="dcterms:W3CDTF">2021-10-11T02:42:51Z</dcterms:created>
  <dcterms:modified xsi:type="dcterms:W3CDTF">2021-10-11T02:42:51Z</dcterms:modified>
</cp:coreProperties>
</file>