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Management Unit 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Termination of an employee due to incompetence or gross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passing of formal authority and responsibility down the hierarchy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of shared beliefs and values of the people within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Outline the strengths and weaknesses of something and make a judgement based on your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that slows production or stops it from occurring at the lowest possible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Bring together the points of similarity and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of management that is concerned with controlling the activities concerned with spending and receiving money in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business with a single owner who is entitled to keep all profits generated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percentage of total sales in a market that is controlled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 of dispute resolution where an outcome is reached that is legally binding on both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activities that transform inputs into outputs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Identify the main features then closely examine the smaller parts, showing how they relate to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strategy to to ensure the right amount of materials arrive at the right time, right before they are needed for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agreement made between one or more employers and a group of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Small group of employees who meet to solve problems related to 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that combines the expertise and resources of 2 - 20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willingness of a person to expend energy and effort in doing a job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style, the manager makes all the decisions and communication is one-way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of management responsible for managing the relationship between the employer and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refer to the need for recognition, attention and respect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termination where an employee decides to leave the paid workforce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management style the manager takes into account the opinion of employees before making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Rival businesses that operate in the same market or industry and supply similar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well a business uses its resources to achieve business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that outlines that future aspirations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company listed on the ASX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resources required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Examine the issue and state an opinion covering both sides of the issue or material covered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Management Unit 3 Review</dc:title>
  <dcterms:created xsi:type="dcterms:W3CDTF">2021-10-11T02:42:49Z</dcterms:created>
  <dcterms:modified xsi:type="dcterms:W3CDTF">2021-10-11T02:42:49Z</dcterms:modified>
</cp:coreProperties>
</file>