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Management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idea that businesses should not function amorally, but instead should contribute to the welfare of their communities.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financial report that summarizes accounting data, balance sheet and income statement are examples.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determining a company's long-term objectives and then identifying the best approach for achieving those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Passed in 1890.  Made it illegal for companies to create monopolies.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financial record of sales, expenses, and net profit for a given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Method of determining the minimum sales volume needed at a certain price to cover all costs.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Passed in 1938.  Bans unfair or deceptive acts or practices.  Business must inform consumers of possible negative consequences of using their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department of a business concerned with recruiting and managing employees.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Statement of expected results or requirements expressed in financial or numerical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Belief that management should create an environment for employees that values both performance and involvement.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System in which team members communicate freely among themselves to arrive at decisions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business analysis using strengths, weaknesses, opportunities and threats.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Organization's combined product, pricing, distribution and promotional strategies.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provide training in different tasks or skills than those usually needed so the employee can do another job if the need arises.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Definitive scope of the overall business, in a concise narrative format.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run insurance program funded by employers and payroll taxes that provide workers with weekly payments when they are fired or laid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Leader reaches a decision, communicates the decision to subordinates, and requires them to implement it without further input.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systematic gathering, recording, analyzing, and use of data relating to the transfer and sale of good and services from producer to consumer.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Principles of conduct to be used in making decisions within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persuading someone or a business entity to become a new member of an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period of general economic decline; specifically, a decline in gross domestic product (GDP) for two or more consecutive quarters.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Name, symbol or slogan a business uses to identify its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Consumers of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Belief that employees are motivated to work and thrive in a culture that supports motivation.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association of two or more persons who jointly own a business and where all partners have unlimited liability for business debts.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amount remaining when expenses are deducted from gross income.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study of the decisions or choices that go into making, distributing, and consuming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Legal protection provided to creative work such as books, movies and movies.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Non-wage compensation provided to employees--includes things such as paid vacation, sick leave, insurance,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Belief that employees need constant supervision.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Management Vocab</dc:title>
  <dcterms:created xsi:type="dcterms:W3CDTF">2021-10-11T02:42:43Z</dcterms:created>
  <dcterms:modified xsi:type="dcterms:W3CDTF">2021-10-11T02:42:43Z</dcterms:modified>
</cp:coreProperties>
</file>