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Management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copyright    </w:t>
      </w:r>
      <w:r>
        <w:t xml:space="preserve">   creation    </w:t>
      </w:r>
      <w:r>
        <w:t xml:space="preserve">   disposition    </w:t>
      </w:r>
      <w:r>
        <w:t xml:space="preserve">   maintenance    </w:t>
      </w:r>
      <w:r>
        <w:t xml:space="preserve">   distribution    </w:t>
      </w:r>
      <w:r>
        <w:t xml:space="preserve">   use    </w:t>
      </w:r>
      <w:r>
        <w:t xml:space="preserve">   alphabetical filing    </w:t>
      </w:r>
      <w:r>
        <w:t xml:space="preserve">   record retention    </w:t>
      </w:r>
      <w:r>
        <w:t xml:space="preserve">   workplace skills    </w:t>
      </w:r>
      <w:r>
        <w:t xml:space="preserve">   terminal digital filing    </w:t>
      </w:r>
      <w:r>
        <w:t xml:space="preserve">   records retention    </w:t>
      </w:r>
      <w:r>
        <w:t xml:space="preserve">   coding    </w:t>
      </w:r>
      <w:r>
        <w:t xml:space="preserve">   numeric storage    </w:t>
      </w:r>
      <w:r>
        <w:t xml:space="preserve">   filing    </w:t>
      </w:r>
      <w:r>
        <w:t xml:space="preserve">   physical records    </w:t>
      </w:r>
      <w:r>
        <w:t xml:space="preserve">   records    </w:t>
      </w:r>
      <w:r>
        <w:t xml:space="preserve">   life cycle    </w:t>
      </w:r>
      <w:r>
        <w:t xml:space="preserve">   electronic record    </w:t>
      </w:r>
      <w:r>
        <w:t xml:space="preserve">   memo    </w:t>
      </w:r>
      <w:r>
        <w:t xml:space="preserve">   invitation    </w:t>
      </w:r>
      <w:r>
        <w:t xml:space="preserve">   letter    </w:t>
      </w:r>
      <w:r>
        <w:t xml:space="preserve">   management    </w:t>
      </w:r>
      <w:r>
        <w:t xml:space="preserve">   business    </w:t>
      </w:r>
      <w:r>
        <w:t xml:space="preserve">   index    </w:t>
      </w:r>
      <w:r>
        <w:t xml:space="preserve">   template    </w:t>
      </w:r>
      <w:r>
        <w:t xml:space="preserve">   mail merger    </w:t>
      </w:r>
      <w:r>
        <w:t xml:space="preserve">   mail    </w:t>
      </w:r>
      <w:r>
        <w:t xml:space="preserve">   database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 Word Search </dc:title>
  <dcterms:created xsi:type="dcterms:W3CDTF">2021-10-11T02:42:58Z</dcterms:created>
  <dcterms:modified xsi:type="dcterms:W3CDTF">2021-10-11T02:42:58Z</dcterms:modified>
</cp:coreProperties>
</file>