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techniques used to motivate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advantage-employee proficient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work well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flexible, focuses on creativity, innovation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(acronym)often geared for larger organizations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think analytically about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motivate, direct, influence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monitor performance, compare, take corrective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stresses importance of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specific knowledge needed for a specialized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goals,deciding how to achieve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 tasks, people, resources to accomplish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that focuses on accountability, responsibility to execute strategies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pursuit of organization's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combo of divisional,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(context) spoken, written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adapted by many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that structures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(context) situational cues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</dc:title>
  <dcterms:created xsi:type="dcterms:W3CDTF">2021-10-11T02:42:03Z</dcterms:created>
  <dcterms:modified xsi:type="dcterms:W3CDTF">2021-10-11T02:42:03Z</dcterms:modified>
</cp:coreProperties>
</file>