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Business, Management and Healthcare Review Weeks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reason for increased demand for health care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hospital is using Ferrari's pit stop techniques?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foundation funds worldwide vaccinations?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factor is an increase in the aging population?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regulates clinical trials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Decision-making for managers is likely to be?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1990s heralded the introduction of the ----/-----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unexpected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source of funding for the NHS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best type of management?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Business, Management and Healthcare Review Weeks 1-8</dc:title>
  <dcterms:created xsi:type="dcterms:W3CDTF">2021-10-11T02:43:38Z</dcterms:created>
  <dcterms:modified xsi:type="dcterms:W3CDTF">2021-10-11T02:43:38Z</dcterms:modified>
</cp:coreProperties>
</file>