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Matching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security and 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unemployment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security and 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withholding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unemployment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an employee what kind of taxes do you have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security and 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unemployment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Matching worksheet</dc:title>
  <dcterms:created xsi:type="dcterms:W3CDTF">2021-10-11T02:41:54Z</dcterms:created>
  <dcterms:modified xsi:type="dcterms:W3CDTF">2021-10-11T02:41:54Z</dcterms:modified>
</cp:coreProperties>
</file>