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commission increases as sales increase means you work on _______________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remaining pay after all deductions are subtracted from gross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deductions from paychecks come in the form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get paid 365 times a year then I get paid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per hour a worker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subtracted from your check are called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fixed amount of money I make each pay period is called my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6.2% is associated with what kind of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paid per day are considered this type of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1.45% is associated with which type of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who are paid by the number of usable items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Waiters and waitresses make most of their money off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out while you work are called work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get paid 26 times a year I get paid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get paid 12 times a year then I am paid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time worked over 40 hours is called_________________.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Sales people sometimes have to meet this number in order to start making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 Crossword</dc:title>
  <dcterms:created xsi:type="dcterms:W3CDTF">2021-10-11T02:42:32Z</dcterms:created>
  <dcterms:modified xsi:type="dcterms:W3CDTF">2021-10-11T02:42:32Z</dcterms:modified>
</cp:coreProperties>
</file>