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Math Word Encounter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paid or earned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which money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loaned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or institute who invest the money or makes the funds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 on which money is received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annuity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 of interest to the principal sum of a loan or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that is computed  on the principal and then ad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equal payments made at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rate, usually in percent, charged by the lender or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value of an asset at a specific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 Word Encounter</dc:title>
  <dcterms:created xsi:type="dcterms:W3CDTF">2021-10-11T02:42:26Z</dcterms:created>
  <dcterms:modified xsi:type="dcterms:W3CDTF">2021-10-11T02:42:26Z</dcterms:modified>
</cp:coreProperties>
</file>