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Slogan    </w:t>
      </w:r>
      <w:r>
        <w:t xml:space="preserve">   Logo    </w:t>
      </w:r>
      <w:r>
        <w:t xml:space="preserve">   Business Cards    </w:t>
      </w:r>
      <w:r>
        <w:t xml:space="preserve">   Debit    </w:t>
      </w:r>
      <w:r>
        <w:t xml:space="preserve">   Credit    </w:t>
      </w:r>
      <w:r>
        <w:t xml:space="preserve">   Budget    </w:t>
      </w:r>
      <w:r>
        <w:t xml:space="preserve">   Costs    </w:t>
      </w:r>
      <w:r>
        <w:t xml:space="preserve">   Expenses    </w:t>
      </w:r>
      <w:r>
        <w:t xml:space="preserve">   math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Math Word Search</dc:title>
  <dcterms:created xsi:type="dcterms:W3CDTF">2021-10-11T02:42:37Z</dcterms:created>
  <dcterms:modified xsi:type="dcterms:W3CDTF">2021-10-11T02:42:37Z</dcterms:modified>
</cp:coreProperties>
</file>