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Math XC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financed    </w:t>
      </w:r>
      <w:r>
        <w:t xml:space="preserve">   down payment    </w:t>
      </w:r>
      <w:r>
        <w:t xml:space="preserve">   annual percentage rate    </w:t>
      </w:r>
      <w:r>
        <w:t xml:space="preserve">   exact    </w:t>
      </w:r>
      <w:r>
        <w:t xml:space="preserve">   ordinary    </w:t>
      </w:r>
      <w:r>
        <w:t xml:space="preserve">   finance charge    </w:t>
      </w:r>
      <w:r>
        <w:t xml:space="preserve">   credit card    </w:t>
      </w:r>
      <w:r>
        <w:t xml:space="preserve">   sale    </w:t>
      </w:r>
      <w:r>
        <w:t xml:space="preserve">   markdown    </w:t>
      </w:r>
      <w:r>
        <w:t xml:space="preserve">   rebates    </w:t>
      </w:r>
      <w:r>
        <w:t xml:space="preserve">   coupons    </w:t>
      </w:r>
      <w:r>
        <w:t xml:space="preserve">   sales tax    </w:t>
      </w:r>
      <w:r>
        <w:t xml:space="preserve">   annuity    </w:t>
      </w:r>
      <w:r>
        <w:t xml:space="preserve">   compound interest    </w:t>
      </w:r>
      <w:r>
        <w:t xml:space="preserve">   principal    </w:t>
      </w:r>
      <w:r>
        <w:t xml:space="preserve">   account statement    </w:t>
      </w:r>
      <w:r>
        <w:t xml:space="preserve">   withdrawal    </w:t>
      </w:r>
      <w:r>
        <w:t xml:space="preserve">   deposit    </w:t>
      </w:r>
      <w:r>
        <w:t xml:space="preserve">   savings account    </w:t>
      </w:r>
      <w:r>
        <w:t xml:space="preserve">   simple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Math XC Word Search</dc:title>
  <dcterms:created xsi:type="dcterms:W3CDTF">2021-10-11T02:42:13Z</dcterms:created>
  <dcterms:modified xsi:type="dcterms:W3CDTF">2021-10-11T02:42:13Z</dcterms:modified>
</cp:coreProperties>
</file>