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Model Canvas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Marketing strategy that can create an emotional attachment to your product(s).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the story of the customer’s experience and outlines every point of contact with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important things a business must do to make a business model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points at which the business has customer contact, from before to during and after the purchase.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Operation where a group of people answer phone calls and offer help-often part of an outsourced customer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internship in which a technical or trade skill is taught.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promotional message paid for by an identified sponsor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buying and selling goods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machines to perform tasks normally performed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Reasons customers choose to buy a product.</w:t>
            </w:r>
          </w:p>
        </w:tc>
      </w:tr>
    </w:tbl>
    <w:p>
      <w:pPr>
        <w:pStyle w:val="WordBankMedium"/>
      </w:pPr>
      <w:r>
        <w:t xml:space="preserve">   Advertising    </w:t>
      </w:r>
      <w:r>
        <w:t xml:space="preserve">   Apprenticeship    </w:t>
      </w:r>
      <w:r>
        <w:t xml:space="preserve">   automation    </w:t>
      </w:r>
      <w:r>
        <w:t xml:space="preserve">   Benefits    </w:t>
      </w:r>
      <w:r>
        <w:t xml:space="preserve">   bland    </w:t>
      </w:r>
      <w:r>
        <w:t xml:space="preserve">   Call center    </w:t>
      </w:r>
      <w:r>
        <w:t xml:space="preserve">   e-commerce    </w:t>
      </w:r>
      <w:r>
        <w:t xml:space="preserve">   Customer Journey Map    </w:t>
      </w:r>
      <w:r>
        <w:t xml:space="preserve">   Customer Touchpoints    </w:t>
      </w:r>
      <w:r>
        <w:t xml:space="preserve">   Key Activities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</dc:title>
  <dcterms:created xsi:type="dcterms:W3CDTF">2021-10-11T02:43:06Z</dcterms:created>
  <dcterms:modified xsi:type="dcterms:W3CDTF">2021-10-11T02:43:06Z</dcterms:modified>
</cp:coreProperties>
</file>