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excel    </w:t>
      </w:r>
      <w:r>
        <w:t xml:space="preserve">   wordpad    </w:t>
      </w:r>
      <w:r>
        <w:t xml:space="preserve">   keyboard    </w:t>
      </w:r>
      <w:r>
        <w:t xml:space="preserve">   credit    </w:t>
      </w:r>
      <w:r>
        <w:t xml:space="preserve">   debit    </w:t>
      </w:r>
      <w:r>
        <w:t xml:space="preserve">   password    </w:t>
      </w:r>
      <w:r>
        <w:t xml:space="preserve">   harddrive    </w:t>
      </w:r>
      <w:r>
        <w:t xml:space="preserve">   profit    </w:t>
      </w:r>
      <w:r>
        <w:t xml:space="preserve">   budget    </w:t>
      </w:r>
      <w:r>
        <w:t xml:space="preserve">   accounting    </w:t>
      </w:r>
      <w:r>
        <w:t xml:space="preserve">   banking    </w:t>
      </w:r>
      <w:r>
        <w:t xml:space="preserve">   software    </w:t>
      </w:r>
      <w:r>
        <w:t xml:space="preserve">   insurance    </w:t>
      </w:r>
      <w:r>
        <w:t xml:space="preserve">   medical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Office</dc:title>
  <dcterms:created xsi:type="dcterms:W3CDTF">2021-10-11T02:41:51Z</dcterms:created>
  <dcterms:modified xsi:type="dcterms:W3CDTF">2021-10-11T02:41:51Z</dcterms:modified>
</cp:coreProperties>
</file>