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Operations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is the changing inputs such as labour services into goods and services that can be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all the activities in managing the transformation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processes that ensure production quality meets the requirements of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inspecting products to ensure that they meet the required quality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specific approach to quality assurance that aims to develop a quality culture throughout the firm.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Batch production occurs when groups of items move together through different stages of the production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part of a business’s activities that is concerned with meeting customers needs as fully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Logistics refers to the movement of foods services, information and money throughout the production process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Procurement will involve selecting suppliers, establishing the terms of payment and negotiating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production occurs when an item moves continuously from one stage of the process to another. It involves the large scale of production of identical items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Operations Key Words</dc:title>
  <dcterms:created xsi:type="dcterms:W3CDTF">2021-10-11T02:43:20Z</dcterms:created>
  <dcterms:modified xsi:type="dcterms:W3CDTF">2021-10-11T02:43:20Z</dcterms:modified>
</cp:coreProperties>
</file>