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Combines the best parts of a partnership and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owned and managed by a small group (2-3 people) who have entered into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Cross, Boy Scouts, YMCA are all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owned by a number of people as a separate legal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owned by the members it serves and managed in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in a corporation who are responsible for directing the company's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agreement granting permission to a businessperson to sell someone else's product or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between two or more companies to share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owned and operated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corporation that got its name from a section of the Internal Revenue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Partners should write a partnership ______________________ to decide how responsibilities as well as profits/losses will be divided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Organizations</dc:title>
  <dcterms:created xsi:type="dcterms:W3CDTF">2021-10-11T02:43:11Z</dcterms:created>
  <dcterms:modified xsi:type="dcterms:W3CDTF">2021-10-11T02:43:11Z</dcterms:modified>
</cp:coreProperties>
</file>