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Ownership</w:t>
      </w:r>
    </w:p>
    <w:p>
      <w:pPr>
        <w:pStyle w:val="Questions"/>
      </w:pPr>
      <w:r>
        <w:t xml:space="preserve">1. ETIULDMNI LAIIYLIBT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LSOE RTRDEA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AVTPIRE TMEILDI COAYMPN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IPCBLU MLIEIDT COYANPM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NTITOFOAL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TCOKS ECXHGAEN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PTFROI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EDDE FO PRTHIRPNAES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EPIHTAPSRNR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IEITDML LIYIAILTB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ONT FOR OFRIPT TSOAGOIINNAR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ONYMPCA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DREOETLKASH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EAEHRRSDOHL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</dc:title>
  <dcterms:created xsi:type="dcterms:W3CDTF">2021-10-11T02:42:41Z</dcterms:created>
  <dcterms:modified xsi:type="dcterms:W3CDTF">2021-10-11T02:42:41Z</dcterms:modified>
</cp:coreProperties>
</file>