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Plan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promotes or enhances the value of a product or a service for the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product or service flow from the producer to the customer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declaration of the scope and purpose of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 for organizing information about a business' 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working model used by entrepreneurs to determine what it takes to develop their products or 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declaration of the specific aspiration of a company the major goal for which it will strive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brief recounting of the key points contained in a business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most likely to buy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business that has stopped operating with a loss to creditors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business that is operating under a new name or the owner has purposely discontinued in order to start a new business so it disappears from the tax rolls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allows the entrepreneur to decide whether a new business concept has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 to make money with their business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collection of business with a common line or product or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</dc:title>
  <dcterms:created xsi:type="dcterms:W3CDTF">2021-10-11T02:41:54Z</dcterms:created>
  <dcterms:modified xsi:type="dcterms:W3CDTF">2021-10-11T02:41:54Z</dcterms:modified>
</cp:coreProperties>
</file>