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Plan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sole proprietorship    </w:t>
      </w:r>
      <w:r>
        <w:t xml:space="preserve">   appendix    </w:t>
      </w:r>
      <w:r>
        <w:t xml:space="preserve">   finances    </w:t>
      </w:r>
      <w:r>
        <w:t xml:space="preserve">   strategies    </w:t>
      </w:r>
      <w:r>
        <w:t xml:space="preserve">   marketing    </w:t>
      </w:r>
      <w:r>
        <w:t xml:space="preserve">   services    </w:t>
      </w:r>
      <w:r>
        <w:t xml:space="preserve">   products    </w:t>
      </w:r>
      <w:r>
        <w:t xml:space="preserve">   legal structure    </w:t>
      </w:r>
      <w:r>
        <w:t xml:space="preserve">   market analysis    </w:t>
      </w:r>
      <w:r>
        <w:t xml:space="preserve">   company description    </w:t>
      </w:r>
      <w:r>
        <w:t xml:space="preserve">   table of contents    </w:t>
      </w:r>
      <w:r>
        <w:t xml:space="preserve">   title page    </w:t>
      </w:r>
      <w:r>
        <w:t xml:space="preserve">   executive summary    </w:t>
      </w:r>
      <w:r>
        <w:t xml:space="preserve">   entrepreneur    </w:t>
      </w:r>
      <w:r>
        <w:t xml:space="preserve">   swot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Terms</dc:title>
  <dcterms:created xsi:type="dcterms:W3CDTF">2021-10-11T02:42:45Z</dcterms:created>
  <dcterms:modified xsi:type="dcterms:W3CDTF">2021-10-11T02:42:45Z</dcterms:modified>
</cp:coreProperties>
</file>