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Planning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Growth through own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organizations share some of their resources and capabilities but do not create a separate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Goals that stretch the organization and are readily communicated to all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two firms more or less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strategy adopted by the firm to compete on the basis of unique or different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firms in an industry following the same or similar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business that competes in high growth industries and has low market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Factors that prevent the movement of organization from one strategic group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in an organization that constitute a product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levels of profits available at different parts of value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firms producing goods and services of similar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core attributes that allows a firm achieve competitive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broadens its scope of activities by moving into new products and new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Entering new markets with existing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Untapped market space, demand creation with highly profitable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 share and market growth criteria to evaluate attractiveness of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to study the attractiveness of the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adopting a generic strategy for a narrow segment of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Business unit having high market share in low growth or mature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output from combining businesses is greater than output of businesses operating separately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Planning Quiz 1</dc:title>
  <dcterms:created xsi:type="dcterms:W3CDTF">2021-10-11T02:42:15Z</dcterms:created>
  <dcterms:modified xsi:type="dcterms:W3CDTF">2021-10-11T02:42:15Z</dcterms:modified>
</cp:coreProperties>
</file>