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LIBOR Equivalent Indian 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Tax Free Bonds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BSE Sensitive Index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 pto currency mined in venunzula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Deposits for Banks are Bank's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your trial balance doesn't balance, the easiest way you balance it is.....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Finance minister of India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Coins in India are produced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Chairman of Securities Market Regulator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through which a company becomes Listed for the first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Bonds that give no internet 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 policy which  gives holder the benefits of both insurance and investment</w:t>
            </w:r>
          </w:p>
        </w:tc>
      </w:tr>
    </w:tbl>
    <w:p>
      <w:pPr>
        <w:pStyle w:val="WordBankSmall"/>
      </w:pPr>
      <w:r>
        <w:t xml:space="preserve">   Ajay Tyagi    </w:t>
      </w:r>
      <w:r>
        <w:t xml:space="preserve">   Piyush Goyal    </w:t>
      </w:r>
      <w:r>
        <w:t xml:space="preserve">   Green Bonds     </w:t>
      </w:r>
      <w:r>
        <w:t xml:space="preserve">   Liabilities    </w:t>
      </w:r>
      <w:r>
        <w:t xml:space="preserve">   Government    </w:t>
      </w:r>
      <w:r>
        <w:t xml:space="preserve">   ULIP    </w:t>
      </w:r>
      <w:r>
        <w:t xml:space="preserve">   SENSEX    </w:t>
      </w:r>
      <w:r>
        <w:t xml:space="preserve">   MIBOR    </w:t>
      </w:r>
      <w:r>
        <w:t xml:space="preserve">   Suspense    </w:t>
      </w:r>
      <w:r>
        <w:t xml:space="preserve">   IPO    </w:t>
      </w:r>
      <w:r>
        <w:t xml:space="preserve">   PETRO    </w:t>
      </w:r>
      <w:r>
        <w:t xml:space="preserve">   ZCB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Quiz</dc:title>
  <dcterms:created xsi:type="dcterms:W3CDTF">2021-10-11T02:42:26Z</dcterms:created>
  <dcterms:modified xsi:type="dcterms:W3CDTF">2021-10-11T02:42:26Z</dcterms:modified>
</cp:coreProperties>
</file>