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Research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is too broad it cannot be researched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can be structured and unstructured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probability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measurement we distinguish between nominal and _____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Tested in quantitative, formulated in qualitative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non-probability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written in the last page(s) of a business research report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written after the research is completed and the other parts of the report are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aim of business research is to find ____ to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pillars of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data collection strategy used in qualitative research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Research </dc:title>
  <dcterms:created xsi:type="dcterms:W3CDTF">2021-10-11T02:43:18Z</dcterms:created>
  <dcterms:modified xsi:type="dcterms:W3CDTF">2021-10-11T02:43:18Z</dcterms:modified>
</cp:coreProperties>
</file>