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Resources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copyright    </w:t>
      </w:r>
      <w:r>
        <w:t xml:space="preserve">   patents    </w:t>
      </w:r>
      <w:r>
        <w:t xml:space="preserve">   software licences    </w:t>
      </w:r>
      <w:r>
        <w:t xml:space="preserve">   intellectual property    </w:t>
      </w:r>
      <w:r>
        <w:t xml:space="preserve">   security    </w:t>
      </w:r>
      <w:r>
        <w:t xml:space="preserve">   insurance    </w:t>
      </w:r>
      <w:r>
        <w:t xml:space="preserve">   maintenance    </w:t>
      </w:r>
      <w:r>
        <w:t xml:space="preserve">   materials    </w:t>
      </w:r>
      <w:r>
        <w:t xml:space="preserve">   machinery    </w:t>
      </w:r>
      <w:r>
        <w:t xml:space="preserve">   buildings    </w:t>
      </w:r>
      <w:r>
        <w:t xml:space="preserve">   waste    </w:t>
      </w:r>
      <w:r>
        <w:t xml:space="preserve">   finance    </w:t>
      </w:r>
      <w:r>
        <w:t xml:space="preserve">   technological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Resources Word Search</dc:title>
  <dcterms:created xsi:type="dcterms:W3CDTF">2021-10-11T02:41:59Z</dcterms:created>
  <dcterms:modified xsi:type="dcterms:W3CDTF">2021-10-11T02:41:59Z</dcterms:modified>
</cp:coreProperties>
</file>