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and sale of goods or services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need to fulfil ourselves, realize one’s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products you have on hand or in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running your own business and its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prices are paid to producers in developing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need to be respected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need to feel accepted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buy goods and services. They can also be referred to as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inventing something, typically a process or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identify the various factors that may affect a business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company or business that produces the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of objectives and strategies you want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businesses or other organizations develop international influence or start operating on an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company engaged in the business of dealing with monetary transactions, such as deposits, loans, investments and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study undertaken by an organization to identify its internal strengths and weaknesses,as well as its external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needs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investing money for profit or material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creating a new method, product,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Individuals and/or businesses that make a product or provide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income or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Review</dc:title>
  <dcterms:created xsi:type="dcterms:W3CDTF">2021-10-11T02:42:14Z</dcterms:created>
  <dcterms:modified xsi:type="dcterms:W3CDTF">2021-10-11T02:42:14Z</dcterms:modified>
</cp:coreProperties>
</file>