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Rewards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net    </w:t>
      </w:r>
      <w:r>
        <w:t xml:space="preserve">   highest    </w:t>
      </w:r>
      <w:r>
        <w:t xml:space="preserve">   year    </w:t>
      </w:r>
      <w:r>
        <w:t xml:space="preserve">   first    </w:t>
      </w:r>
      <w:r>
        <w:t xml:space="preserve">   annual    </w:t>
      </w:r>
      <w:r>
        <w:t xml:space="preserve">   fee    </w:t>
      </w:r>
      <w:r>
        <w:t xml:space="preserve">   waived    </w:t>
      </w:r>
      <w:r>
        <w:t xml:space="preserve">   categories    </w:t>
      </w:r>
      <w:r>
        <w:t xml:space="preserve">   cap    </w:t>
      </w:r>
      <w:r>
        <w:t xml:space="preserve">   points    </w:t>
      </w:r>
      <w:r>
        <w:t xml:space="preserve">   spend    </w:t>
      </w:r>
      <w:r>
        <w:t xml:space="preserve">   no    </w:t>
      </w:r>
      <w:r>
        <w:t xml:space="preserve">   top    </w:t>
      </w:r>
      <w:r>
        <w:t xml:space="preserve">   business    </w:t>
      </w:r>
      <w:r>
        <w:t xml:space="preserve">   everyway    </w:t>
      </w:r>
      <w:r>
        <w:t xml:space="preserve">   rewards    </w:t>
      </w:r>
      <w:r>
        <w:t xml:space="preserve">   double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Rewards</dc:title>
  <dcterms:created xsi:type="dcterms:W3CDTF">2021-10-11T02:43:13Z</dcterms:created>
  <dcterms:modified xsi:type="dcterms:W3CDTF">2021-10-11T02:43:13Z</dcterms:modified>
</cp:coreProperties>
</file>