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Risk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rivalry for the sale of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or spoken agreement, especially one concerning employment, sales, or tenancy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possibility of loss or gain inheritance in conducting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possibility of  loss or no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owner of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possibility of loss, no change,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or process of investing money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economic system in which private businesses operates in competition and largely free of state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floods, blizzards, and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products that are assembled, completed, or manufactured entirely in another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association of two or more people as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protecting the purchaser from the risks of liabilities imposed by lawsuits and similar claims.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fading away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customers and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unlawful use of violence and intimidation, especially against civilians, in the pursuit or political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the service capacity cannot be stored for sale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shift in customer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one's own or a particular country as apart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insistent and peremptory request, made as if by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obtain or withhold money from someone by deceit or without justification; cheat or defraud.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company or group of people authorized to act as a single entity and recognized as such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promise or assurance that certain conditions will be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profit from an investment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Risk vocab</dc:title>
  <dcterms:created xsi:type="dcterms:W3CDTF">2021-10-11T02:42:35Z</dcterms:created>
  <dcterms:modified xsi:type="dcterms:W3CDTF">2021-10-11T02:42:35Z</dcterms:modified>
</cp:coreProperties>
</file>