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treats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knows a lot about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crime prevention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rocks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puts a case on someone else's behalf / works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installs electrical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cuts and styles people's hair professionally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applies scientific methods for an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repairs wood and wooden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translates one language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Roles</dc:title>
  <dcterms:created xsi:type="dcterms:W3CDTF">2021-10-11T02:43:09Z</dcterms:created>
  <dcterms:modified xsi:type="dcterms:W3CDTF">2021-10-11T02:43:09Z</dcterms:modified>
</cp:coreProperties>
</file>