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teamplayer    </w:t>
      </w:r>
      <w:r>
        <w:t xml:space="preserve">   reliable    </w:t>
      </w:r>
      <w:r>
        <w:t xml:space="preserve">   respect    </w:t>
      </w:r>
      <w:r>
        <w:t xml:space="preserve">   workforce    </w:t>
      </w:r>
      <w:r>
        <w:t xml:space="preserve">   career    </w:t>
      </w:r>
      <w:r>
        <w:t xml:space="preserve">   committed    </w:t>
      </w:r>
      <w:r>
        <w:t xml:space="preserve">   successful    </w:t>
      </w:r>
      <w:r>
        <w:t xml:space="preserve">   goals    </w:t>
      </w:r>
      <w:r>
        <w:t xml:space="preserve">   decision    </w:t>
      </w:r>
      <w:r>
        <w:t xml:space="preserve">   ambitious    </w:t>
      </w:r>
      <w:r>
        <w:t xml:space="preserve">   enthusiastic    </w:t>
      </w:r>
      <w:r>
        <w:t xml:space="preserve">   dependable    </w:t>
      </w:r>
      <w:r>
        <w:t xml:space="preserve">   courteous    </w:t>
      </w:r>
      <w:r>
        <w:t xml:space="preserve">   goodgrooming    </w:t>
      </w:r>
      <w:r>
        <w:t xml:space="preserve">   tactful    </w:t>
      </w:r>
      <w:r>
        <w:t xml:space="preserve">   cooperative    </w:t>
      </w:r>
      <w:r>
        <w:t xml:space="preserve">   dedicated    </w:t>
      </w:r>
      <w:r>
        <w:t xml:space="preserve">   organized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Skills</dc:title>
  <dcterms:created xsi:type="dcterms:W3CDTF">2021-10-11T02:41:35Z</dcterms:created>
  <dcterms:modified xsi:type="dcterms:W3CDTF">2021-10-11T02:41:35Z</dcterms:modified>
</cp:coreProperties>
</file>