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Source Documents</w:t>
      </w:r>
    </w:p>
    <w:p>
      <w:pPr>
        <w:pStyle w:val="Questions"/>
      </w:pPr>
      <w:r>
        <w:t xml:space="preserve">1. MRFROPAO NCVEIIO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EPREITC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EECUHQ KBOO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ASSLE IOVENIC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UNRAOJL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IECTDR NOTE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HCEURASP ORRDE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NAKB MSTTAENTE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CVUROEH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SOPETID SSPLI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 IDEBT TENO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SSELA RODER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APYNTEM ECORHVU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Source Documents</dc:title>
  <dcterms:created xsi:type="dcterms:W3CDTF">2021-10-11T02:42:42Z</dcterms:created>
  <dcterms:modified xsi:type="dcterms:W3CDTF">2021-10-11T02:42:42Z</dcterms:modified>
</cp:coreProperties>
</file>