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Startup 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decisions on what to do or not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of others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and decisions guided by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going beyond financial self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package that supports a 'go'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non-physical assets with exclusive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info of others to your 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information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operating openly and communicating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 a business concept in 30 sec.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business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communicating to large numbers of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open-ended questions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Startup Financial Literacy</dc:title>
  <dcterms:created xsi:type="dcterms:W3CDTF">2021-10-11T02:41:50Z</dcterms:created>
  <dcterms:modified xsi:type="dcterms:W3CDTF">2021-10-11T02:41:50Z</dcterms:modified>
</cp:coreProperties>
</file>