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all business objectives should be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element of the marketing mix concered with where the goods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latter stage in product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Revenue from sales - cost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an internal stakeholder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model used to consider external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individual or organisation that has any interest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market research carried out by questionnaires to potential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Boston Matrix quadrants relating to product that brings in a lot of revenue but requires a lot of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'D' of AIDA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organisation structure with lots of levels of managment and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2022-08-22T21:51:12Z</dcterms:created>
  <dcterms:modified xsi:type="dcterms:W3CDTF">2022-08-22T21:51:12Z</dcterms:modified>
</cp:coreProperties>
</file>