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factors of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someone who invests in 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one layer of an organisational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growth is also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stage of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an interest in a business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 limited company is known 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2-20 who own and run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senior manager passes work down to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flowing in and out of a business is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made from selling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Studies!</dc:title>
  <dcterms:created xsi:type="dcterms:W3CDTF">2021-10-11T02:42:57Z</dcterms:created>
  <dcterms:modified xsi:type="dcterms:W3CDTF">2021-10-11T02:42:57Z</dcterms:modified>
</cp:coreProperties>
</file>