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Finance    </w:t>
      </w:r>
      <w:r>
        <w:t xml:space="preserve">   Office Rent    </w:t>
      </w:r>
      <w:r>
        <w:t xml:space="preserve">   Advertisement    </w:t>
      </w:r>
      <w:r>
        <w:t xml:space="preserve">   Variable Cost    </w:t>
      </w:r>
      <w:r>
        <w:t xml:space="preserve">   Promotion    </w:t>
      </w:r>
      <w:r>
        <w:t xml:space="preserve">   Place    </w:t>
      </w:r>
      <w:r>
        <w:t xml:space="preserve">   Price    </w:t>
      </w:r>
      <w:r>
        <w:t xml:space="preserve">   Product    </w:t>
      </w:r>
      <w:r>
        <w:t xml:space="preserve">   Quantitive Data    </w:t>
      </w:r>
      <w:r>
        <w:t xml:space="preserve">   Qualititive Data    </w:t>
      </w:r>
      <w:r>
        <w:t xml:space="preserve">   Shortlisting    </w:t>
      </w:r>
      <w:r>
        <w:t xml:space="preserve">   Job Description    </w:t>
      </w:r>
      <w:r>
        <w:t xml:space="preserve">   Curriculum Vitae    </w:t>
      </w:r>
      <w:r>
        <w:t xml:space="preserve">   Entrepreneur    </w:t>
      </w:r>
      <w:r>
        <w:t xml:space="preserve">   Interview    </w:t>
      </w:r>
      <w:r>
        <w:t xml:space="preserve">   Lord Sugar    </w:t>
      </w:r>
      <w:r>
        <w:t xml:space="preserve">   Person Specification    </w:t>
      </w:r>
      <w:r>
        <w:t xml:space="preserve">   Shareholder    </w:t>
      </w:r>
      <w:r>
        <w:t xml:space="preserve">   Sole Trader    </w:t>
      </w:r>
      <w:r>
        <w:t xml:space="preserve">   Unlimited 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</dc:title>
  <dcterms:created xsi:type="dcterms:W3CDTF">2021-10-11T02:43:00Z</dcterms:created>
  <dcterms:modified xsi:type="dcterms:W3CDTF">2021-10-11T02:43:00Z</dcterms:modified>
</cp:coreProperties>
</file>