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Pager    </w:t>
      </w:r>
      <w:r>
        <w:t xml:space="preserve">   Internet    </w:t>
      </w:r>
      <w:r>
        <w:t xml:space="preserve">   text message    </w:t>
      </w:r>
      <w:r>
        <w:t xml:space="preserve">   Face to face discussion    </w:t>
      </w:r>
      <w:r>
        <w:t xml:space="preserve">   Meeting minutes    </w:t>
      </w:r>
      <w:r>
        <w:t xml:space="preserve">   Video Conference    </w:t>
      </w:r>
      <w:r>
        <w:t xml:space="preserve">   Letter    </w:t>
      </w:r>
      <w:r>
        <w:t xml:space="preserve">   Body language    </w:t>
      </w:r>
      <w:r>
        <w:t xml:space="preserve">   Telephone    </w:t>
      </w:r>
      <w:r>
        <w:t xml:space="preserve">   Notice boards    </w:t>
      </w:r>
      <w:r>
        <w:t xml:space="preserve">   Newsletters    </w:t>
      </w:r>
      <w:r>
        <w:t xml:space="preserve">   Email    </w:t>
      </w:r>
      <w:r>
        <w:t xml:space="preserve">   Agenda    </w:t>
      </w:r>
      <w:r>
        <w:t xml:space="preserve">   Memorandum    </w:t>
      </w:r>
      <w:r>
        <w:t xml:space="preserve">   Fax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Communication</dc:title>
  <dcterms:created xsi:type="dcterms:W3CDTF">2021-10-11T02:42:38Z</dcterms:created>
  <dcterms:modified xsi:type="dcterms:W3CDTF">2021-10-11T02:42:38Z</dcterms:modified>
</cp:coreProperties>
</file>