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Grade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Challenge in the macro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Challenge in the market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poeple seeking to influence a legislator or regulator on a particular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association formed between organisations with similar interest, nature or qualities,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Interacting with others to exchange information and develop professional contacts to help in gaining new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organisation of workers in a trade, group of trades, or profession, formed to protect and further their rights and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assuming control of something, especially when one company buys out another company against its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businesses of similar sizes willingly combine to become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challenge in the micro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offers the poor an opportunity to borrow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or situation that tests someone's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think about or plan the future with imagination or wisdom.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Grade 11</dc:title>
  <dcterms:created xsi:type="dcterms:W3CDTF">2021-10-11T02:43:18Z</dcterms:created>
  <dcterms:modified xsi:type="dcterms:W3CDTF">2021-10-11T02:43:18Z</dcterms:modified>
</cp:coreProperties>
</file>