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Grade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Enterprises from a sector buy goods from enterprises in the same or another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management and workers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unauthorised use of another persson's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Crime committed for financial gain that depends on deception and fraud, rather than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(time, money, effort) given in order to help achieve or provide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company, firm or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of department that processes all registrations of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that the person is only responsible for the amount of money that he/she puts into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employers keep workers from their place of work until certain terms of negotiation are agreed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businesses, industries or sectors that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companies in the developed world sends goods that they have been unable to sell in their own country,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of solving problems or dealing with difficult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Grade 11</dc:title>
  <dcterms:created xsi:type="dcterms:W3CDTF">2021-10-11T02:43:22Z</dcterms:created>
  <dcterms:modified xsi:type="dcterms:W3CDTF">2021-10-11T02:43:22Z</dcterms:modified>
</cp:coreProperties>
</file>