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Grade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right a wrong or grievances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the respective sectors of the economy in which the SETA's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framework that classifies the levels of occupational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Treating people differently and unfairly because of their race, gender, nationality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Fairness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Effecting a friendly resolution to a dispute between two parties by acting as a link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association of workers in a trade or craft that aims to protect their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Serious disagreements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Plans and training opportunities that businesses put in place to upskill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association of employers that aims to protect their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Theoretical and practical training opportunities that can lead to a recognised occupational qualification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illegal or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taxable compensation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 or complete refusal 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Grade 12</dc:title>
  <dcterms:created xsi:type="dcterms:W3CDTF">2021-10-11T02:43:20Z</dcterms:created>
  <dcterms:modified xsi:type="dcterms:W3CDTF">2021-10-11T02:43:20Z</dcterms:modified>
</cp:coreProperties>
</file>