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Grade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Energetic and acting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creative process whereby people define the problem critically and evalute possible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Applying intuition, i.e. perception and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think of original, varied and innovative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Commanding activities with a lack of concern for the wishes or opinions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manages a process so that it happens easily and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Worthwhile or productive in realtion to its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Ideas featuring new and original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evaluate the quality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of action designed to achieve a long term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Grade 12</dc:title>
  <dcterms:created xsi:type="dcterms:W3CDTF">2021-10-11T02:43:26Z</dcterms:created>
  <dcterms:modified xsi:type="dcterms:W3CDTF">2021-10-11T02:43:26Z</dcterms:modified>
</cp:coreProperties>
</file>