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Studies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a person loses their job due to their not being enough work. This is called being made...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Dept that collects taxes (slang term).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business is owned by just one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disagreement or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needed when a business starts to fail. Often put together by a group of business experts.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invests in a company as a partner but takes no part in the management of that company.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person stops working after reaching a certain age or level of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or more people own a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business cannot continue as it has too much debt to pay.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liability that exists when the owner of a business can only lose the capital they put into the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put into a business by its owners.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business owes to others.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 Key Terms</dc:title>
  <dcterms:created xsi:type="dcterms:W3CDTF">2021-10-11T02:42:36Z</dcterms:created>
  <dcterms:modified xsi:type="dcterms:W3CDTF">2021-10-11T02:42:36Z</dcterms:modified>
</cp:coreProperties>
</file>