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Studies-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person who starts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buys the product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companies selling the same product at the same price is called being in___________with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a project or an undertaking?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is used to describe a financial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companies have something that others dont, it is called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that uses the product is called 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is used for job advancement?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Rent and salaries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Price and promotion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out of date or no longer produced, it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have no profit or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to buy and sell online?</w:t>
            </w:r>
          </w:p>
        </w:tc>
      </w:tr>
    </w:tbl>
    <w:p>
      <w:pPr>
        <w:pStyle w:val="WordBankMedium"/>
      </w:pPr>
      <w:r>
        <w:t xml:space="preserve">   breakeven    </w:t>
      </w:r>
      <w:r>
        <w:t xml:space="preserve">   competition    </w:t>
      </w:r>
      <w:r>
        <w:t xml:space="preserve">   consumer    </w:t>
      </w:r>
      <w:r>
        <w:t xml:space="preserve">   customer    </w:t>
      </w:r>
      <w:r>
        <w:t xml:space="preserve">   ecommerce    </w:t>
      </w:r>
      <w:r>
        <w:t xml:space="preserve">   fixed costs    </w:t>
      </w:r>
      <w:r>
        <w:t xml:space="preserve">   entrepreneur    </w:t>
      </w:r>
      <w:r>
        <w:t xml:space="preserve">   enterprise    </w:t>
      </w:r>
      <w:r>
        <w:t xml:space="preserve">   marketing mix    </w:t>
      </w:r>
      <w:r>
        <w:t xml:space="preserve">   obsolete    </w:t>
      </w:r>
      <w:r>
        <w:t xml:space="preserve">   profit    </w:t>
      </w:r>
      <w:r>
        <w:t xml:space="preserve">   promotion    </w:t>
      </w:r>
      <w:r>
        <w:t xml:space="preserve">   usp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Studies- Key Words</dc:title>
  <dcterms:created xsi:type="dcterms:W3CDTF">2021-10-11T02:43:09Z</dcterms:created>
  <dcterms:modified xsi:type="dcterms:W3CDTF">2021-10-11T02:43:09Z</dcterms:modified>
</cp:coreProperties>
</file>