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Year 11</w:t>
      </w:r>
    </w:p>
    <w:p>
      <w:pPr>
        <w:pStyle w:val="Questions"/>
      </w:pPr>
      <w:r>
        <w:t xml:space="preserve">1. NIRDRGIEASHS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WRA EIMTRLAA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FARIGMN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TIROAETXCN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CUSANRINE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SAEDCRNOY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OTHLE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OIRTUDCPNO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NFIGNUATMURAC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GBNNIKA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FESYRRTO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CLAIPTA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ARMIYPR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ALND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OBULAR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IPETRSEENR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ITDS-TSNOUNARDIAIEL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ICRTPNNDENEEEED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IRRTAETY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CAINH FO OROPNUDCIT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Year 11</dc:title>
  <dcterms:created xsi:type="dcterms:W3CDTF">2021-10-11T02:42:34Z</dcterms:created>
  <dcterms:modified xsi:type="dcterms:W3CDTF">2021-10-11T02:42:34Z</dcterms:modified>
</cp:coreProperties>
</file>