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designer    </w:t>
      </w:r>
      <w:r>
        <w:t xml:space="preserve">   Economics    </w:t>
      </w:r>
      <w:r>
        <w:t xml:space="preserve">   jobrole    </w:t>
      </w:r>
      <w:r>
        <w:t xml:space="preserve">   wages    </w:t>
      </w:r>
      <w:r>
        <w:t xml:space="preserve">   business    </w:t>
      </w:r>
      <w:r>
        <w:t xml:space="preserve">   company    </w:t>
      </w:r>
      <w:r>
        <w:t xml:space="preserve">   fairtrade    </w:t>
      </w:r>
      <w:r>
        <w:t xml:space="preserve">   stakeholders    </w:t>
      </w:r>
      <w:r>
        <w:t xml:space="preserve">   finance    </w:t>
      </w:r>
      <w:r>
        <w:t xml:space="preserve">   products    </w:t>
      </w:r>
      <w:r>
        <w:t xml:space="preserve">   service    </w:t>
      </w:r>
      <w:r>
        <w:t xml:space="preserve">   customer    </w:t>
      </w:r>
      <w:r>
        <w:t xml:space="preserve">   staff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</dc:title>
  <dcterms:created xsi:type="dcterms:W3CDTF">2021-10-11T02:42:07Z</dcterms:created>
  <dcterms:modified xsi:type="dcterms:W3CDTF">2021-10-11T02:42:07Z</dcterms:modified>
</cp:coreProperties>
</file>