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Brand    </w:t>
      </w:r>
      <w:r>
        <w:t xml:space="preserve">   Sales    </w:t>
      </w:r>
      <w:r>
        <w:t xml:space="preserve">   BOGOFF    </w:t>
      </w:r>
      <w:r>
        <w:t xml:space="preserve">   Distribution    </w:t>
      </w:r>
      <w:r>
        <w:t xml:space="preserve">   Communication    </w:t>
      </w:r>
      <w:r>
        <w:t xml:space="preserve">   Customer    </w:t>
      </w:r>
      <w:r>
        <w:t xml:space="preserve">   Product    </w:t>
      </w:r>
      <w:r>
        <w:t xml:space="preserve">   Logos    </w:t>
      </w:r>
      <w:r>
        <w:t xml:space="preserve">   Research    </w:t>
      </w:r>
      <w:r>
        <w:t xml:space="preserve">   Advertise    </w:t>
      </w:r>
      <w:r>
        <w:t xml:space="preserve">   Promotion    </w:t>
      </w:r>
      <w:r>
        <w:t xml:space="preserve">   Profit    </w:t>
      </w:r>
      <w:r>
        <w:t xml:space="preserve">   Public    </w:t>
      </w:r>
      <w:r>
        <w:t xml:space="preserve">   Price    </w:t>
      </w:r>
      <w:r>
        <w:t xml:space="preserve">   Place    </w:t>
      </w:r>
      <w:r>
        <w:t xml:space="preserve">   Swot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key terms</dc:title>
  <dcterms:created xsi:type="dcterms:W3CDTF">2021-10-11T02:43:06Z</dcterms:created>
  <dcterms:modified xsi:type="dcterms:W3CDTF">2021-10-11T02:43:06Z</dcterms:modified>
</cp:coreProperties>
</file>